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ptos" w:hAnsi="Aptos"/>
          <w:color w:val="5A5A5A"/>
          <w:sz w:val="18"/>
        </w:rPr>
        <w:t>━━━━━━━━━━━━━━━━━━━━━━━━━━━━━━━━━━━━━━━━━━━━━━━━━━</w:t>
      </w:r>
    </w:p>
    <w:p>
      <w:pPr>
        <w:spacing w:after="0"/>
        <w:jc w:val="center"/>
      </w:pPr>
      <w:r>
        <w:rPr>
          <w:b/>
          <w:color w:val="191919"/>
          <w:sz w:val="32"/>
        </w:rPr>
        <w:t>ASMR SCRIPTS — YOU LOOK TIRED, LET ME FIX THAT</w:t>
      </w:r>
    </w:p>
    <w:p>
      <w:pPr>
        <w:spacing w:after="40"/>
        <w:jc w:val="center"/>
      </w:pPr>
      <w:r>
        <w:rPr>
          <w:rFonts w:ascii="Aptos" w:hAnsi="Aptos"/>
          <w:color w:val="5A5A5A"/>
          <w:sz w:val="18"/>
        </w:rPr>
        <w:t>━━━━━━━━━━━━━━━━━━━━━━━━━━━━━━━━━━━━━━━━━━━━━━━━━━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Category: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Personal Attention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Style: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Warm Nurturing / Intimate Whisper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Tier: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Free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Word Count: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Approx. 360 spoken words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Est. Runtime: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8-12 min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Listener POV: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Tired friend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Gender neutral: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Yes</w:t>
            </w:r>
          </w:p>
        </w:tc>
      </w:tr>
    </w:tbl>
    <w:p/>
    <w:p>
      <w:pPr>
        <w:jc w:val="center"/>
      </w:pPr>
      <w:r>
        <w:rPr>
          <w:color w:val="5A5A5A"/>
          <w:sz w:val="18"/>
        </w:rPr>
        <w:t>© asmrscripts.com — Licensed for single-channel recording use only.</w:t>
      </w:r>
    </w:p>
    <w:p>
      <w:pPr>
        <w:spacing w:after="40"/>
        <w:jc w:val="center"/>
      </w:pPr>
      <w:r>
        <w:rPr>
          <w:rFonts w:ascii="Aptos" w:hAnsi="Aptos"/>
          <w:color w:val="5A5A5A"/>
          <w:sz w:val="18"/>
        </w:rPr>
        <w:t>━━━━━━━━━━━━━━━━━━━━━━━━━━━━━━━━━━━━━━━━━━━━━━━━━━</w:t>
      </w:r>
    </w:p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SCENE BRIEF</w:t>
      </w:r>
    </w:p>
    <w:p>
      <w:r>
        <w:t>You are a warm, familiar friend who notices the listener looks tired and gently takes over for a few minutes. The listener is someone you know well, and they trust you to fuss over them without making a big deal out of it. Your tone is intimate, affectionate, and lightly playful. Props include your hands, a soft brush, and optional face mist. The session moves from check-in to face brushing to soft reassurance to sleepy close.</w:t>
      </w:r>
    </w:p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TECHNICAL SPECS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Voice: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Whisper throughout, warmer and slower near the close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Mic position: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Close, centered; slight ear-to-ear movement optional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Pacing: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Slow conversational pace; allow 3-5 seconds after care actions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Key sounds: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Hand sounds, soft brush strokes, gentle tapping, fabric rustle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Avoid: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Sharp tapping, loud mouth sounds, rushed delivery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Ambient: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Optional soft room tone or low rain ambience</w:t>
            </w:r>
          </w:p>
        </w:tc>
      </w:tr>
    </w:tbl>
    <w:p/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TRIGGER INDEX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~00:00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Close check-in / personal attention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~01:30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Face observation / gentle hand sounds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~03:00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Soft brush strokes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~05:30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Face mist / smoothing motions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~07:30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Reassurance close / sleepy whisper</w:t>
            </w:r>
          </w:p>
        </w:tc>
      </w:tr>
    </w:tbl>
    <w:p/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SUGGESTED TIMESTAMPS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00:00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Introduction &amp; settling in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01:30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Face observation begins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03:00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Soft brush attention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05:30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Face mist and smoothing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07:30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Final reassurance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08:30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Fade to silence</w:t>
            </w:r>
          </w:p>
        </w:tc>
      </w:tr>
    </w:tbl>
    <w:p/>
    <w:p>
      <w:r>
        <w:rPr>
          <w:i/>
          <w:color w:val="5A5A5A"/>
          <w:sz w:val="18"/>
        </w:rPr>
        <w:t>Note: Timestamps are suggestions based on standard ASMR pacing. Actual chapter times will vary by performer's recording speed. Adjust before publishing.</w:t>
      </w:r>
    </w:p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SCRIPT BODY</w:t>
      </w:r>
    </w:p>
    <w:p>
      <w:pPr>
        <w:pStyle w:val="SectionBreak"/>
      </w:pPr>
      <w:r>
        <w:t>·  ·  ·  INTRODUCTION &amp; SETTLING IN  ·  ·  ·</w:t>
      </w:r>
    </w:p>
    <w:p>
      <w:pPr>
        <w:pStyle w:val="ScriptLine"/>
      </w:pPr>
      <w:r>
        <w:t>Hey, my darling.</w:t>
      </w:r>
    </w:p>
    <w:p>
      <w:pPr>
        <w:pStyle w:val="ScriptLine"/>
      </w:pPr>
      <w:r>
        <w:t>Come here for a second.</w:t>
      </w:r>
    </w:p>
    <w:p>
      <w:pPr>
        <w:pStyle w:val="ScriptLine"/>
      </w:pPr>
      <w:r>
        <w:t>No, no, you're not in trouble.</w:t>
      </w:r>
    </w:p>
    <w:p>
      <w:pPr>
        <w:pStyle w:val="ScriptLine"/>
      </w:pPr>
      <w:r>
        <w:t>You just look really tired.</w:t>
      </w:r>
    </w:p>
    <w:p>
      <w:pPr>
        <w:pStyle w:val="ScriptLine"/>
      </w:pPr>
      <w:r>
        <w:t>Yeah. Okay.</w:t>
      </w:r>
    </w:p>
    <w:p>
      <w:pPr>
        <w:pStyle w:val="ScriptLine"/>
      </w:pPr>
      <w:r>
        <w:t>That's what I thought.</w:t>
      </w:r>
    </w:p>
    <w:p>
      <w:pPr>
        <w:pStyle w:val="StageDirection"/>
      </w:pPr>
      <w:r>
        <w:t>*[soft fabric adjustment]*</w:t>
      </w:r>
    </w:p>
    <w:p>
      <w:pPr>
        <w:pStyle w:val="ScriptLine"/>
      </w:pPr>
      <w:r>
        <w:t>Let me just get a little closer.</w:t>
      </w:r>
    </w:p>
    <w:p>
      <w:pPr>
        <w:pStyle w:val="ScriptLine"/>
      </w:pPr>
      <w:r>
        <w:t>I'm gonna check your face.</w:t>
      </w:r>
    </w:p>
    <w:p>
      <w:pPr>
        <w:pStyle w:val="ScriptLine"/>
      </w:pPr>
      <w:r>
        <w:t>Not in a weird way.</w:t>
      </w:r>
    </w:p>
    <w:p>
      <w:pPr>
        <w:pStyle w:val="ScriptLine"/>
      </w:pPr>
      <w:r>
        <w:t>Well — okay, maybe a little.</w:t>
      </w:r>
    </w:p>
    <w:p>
      <w:pPr>
        <w:pStyle w:val="ScriptLine"/>
      </w:pPr>
      <w:r>
        <w:t>But lovingly.</w:t>
      </w:r>
    </w:p>
    <w:p>
      <w:pPr>
        <w:pStyle w:val="StageDirection"/>
      </w:pPr>
      <w:r>
        <w:t>*[gentle hand sounds]*</w:t>
      </w:r>
    </w:p>
    <w:p>
      <w:pPr>
        <w:pStyle w:val="ScriptLine"/>
      </w:pPr>
      <w:r>
        <w:t>You've got that sleepy look.</w:t>
      </w:r>
    </w:p>
    <w:p>
      <w:pPr>
        <w:pStyle w:val="ScriptLine"/>
      </w:pPr>
      <w:r>
        <w:t>The one where your eyes say,</w:t>
      </w:r>
    </w:p>
    <w:p>
      <w:pPr>
        <w:pStyle w:val="ScriptLine"/>
      </w:pPr>
      <w:r>
        <w:t>“I’m fine,”</w:t>
      </w:r>
    </w:p>
    <w:p>
      <w:pPr>
        <w:pStyle w:val="ScriptLine"/>
      </w:pPr>
      <w:r>
        <w:t>but your whole face says,</w:t>
      </w:r>
    </w:p>
    <w:p>
      <w:pPr>
        <w:pStyle w:val="ScriptLine"/>
      </w:pPr>
      <w:r>
        <w:t>“Please help me.”</w:t>
      </w:r>
    </w:p>
    <w:p>
      <w:pPr>
        <w:pStyle w:val="ScriptLine"/>
      </w:pPr>
      <w:r>
        <w:t>Yeah.</w:t>
      </w:r>
    </w:p>
    <w:p>
      <w:pPr>
        <w:pStyle w:val="ScriptLine"/>
      </w:pPr>
      <w:r>
        <w:t>Okay.</w:t>
      </w:r>
    </w:p>
    <w:p>
      <w:pPr>
        <w:pStyle w:val="ScriptLine"/>
      </w:pPr>
      <w:r>
        <w:t>We're gonna fix that.</w:t>
      </w:r>
    </w:p>
    <w:p>
      <w:pPr>
        <w:pStyle w:val="ScriptLine"/>
      </w:pPr>
      <w:r>
        <w:t>Just for a few minutes.</w:t>
      </w:r>
    </w:p>
    <w:p>
      <w:pPr>
        <w:pStyle w:val="SectionBreak"/>
      </w:pPr>
      <w:r>
        <w:t>·  ·  ·  FACE OBSERVATION BEGINS  ·  ·  ·</w:t>
      </w:r>
    </w:p>
    <w:p>
      <w:pPr>
        <w:pStyle w:val="ScriptLine"/>
      </w:pPr>
      <w:r>
        <w:t>Let me see.</w:t>
      </w:r>
    </w:p>
    <w:p>
      <w:pPr>
        <w:pStyle w:val="ScriptLine"/>
      </w:pPr>
      <w:r>
        <w:t>Look right here.</w:t>
      </w:r>
    </w:p>
    <w:p>
      <w:pPr>
        <w:pStyle w:val="ScriptLine"/>
      </w:pPr>
      <w:r>
        <w:t>Good.</w:t>
      </w:r>
    </w:p>
    <w:p>
      <w:pPr>
        <w:pStyle w:val="ScriptLine"/>
      </w:pPr>
      <w:r>
        <w:t>Now over here.</w:t>
      </w:r>
    </w:p>
    <w:p>
      <w:pPr>
        <w:pStyle w:val="ScriptLine"/>
      </w:pPr>
      <w:r>
        <w:t>Very good.</w:t>
      </w:r>
    </w:p>
    <w:p>
      <w:pPr>
        <w:pStyle w:val="StageDirection"/>
      </w:pPr>
      <w:r>
        <w:t>*[soft fingertip tracing near cheeks]*</w:t>
      </w:r>
    </w:p>
    <w:p>
      <w:pPr>
        <w:pStyle w:val="ScriptLine"/>
      </w:pPr>
      <w:r>
        <w:t>Your forehead feels a little tense.</w:t>
      </w:r>
    </w:p>
    <w:p>
      <w:pPr>
        <w:pStyle w:val="ScriptLine"/>
      </w:pPr>
      <w:r>
        <w:t>Not bad.</w:t>
      </w:r>
    </w:p>
    <w:p>
      <w:pPr>
        <w:pStyle w:val="ScriptLine"/>
      </w:pPr>
      <w:r>
        <w:t>Just tired.</w:t>
      </w:r>
    </w:p>
    <w:p>
      <w:pPr>
        <w:pStyle w:val="ScriptLine"/>
      </w:pPr>
      <w:r>
        <w:t>I know when I'm exhausted,</w:t>
      </w:r>
    </w:p>
    <w:p>
      <w:pPr>
        <w:pStyle w:val="ScriptLine"/>
      </w:pPr>
      <w:r>
        <w:t>my whole face gets dramatic.</w:t>
      </w:r>
    </w:p>
    <w:p>
      <w:pPr>
        <w:pStyle w:val="ScriptLine"/>
      </w:pPr>
      <w:r>
        <w:t>Like, unnecessarily dramatic.</w:t>
      </w:r>
    </w:p>
    <w:p>
      <w:pPr>
        <w:pStyle w:val="StageDirection"/>
      </w:pPr>
      <w:r>
        <w:t>*[small laugh]*</w:t>
      </w:r>
    </w:p>
    <w:p>
      <w:pPr>
        <w:pStyle w:val="ScriptLine"/>
      </w:pPr>
      <w:r>
        <w:t>So we're gonna soften everything.</w:t>
      </w:r>
    </w:p>
    <w:p>
      <w:pPr>
        <w:pStyle w:val="ScriptLine"/>
      </w:pPr>
      <w:r>
        <w:t>Right here.</w:t>
      </w:r>
    </w:p>
    <w:p>
      <w:pPr>
        <w:pStyle w:val="ScriptLine"/>
      </w:pPr>
      <w:r>
        <w:t>And here.</w:t>
      </w:r>
    </w:p>
    <w:p>
      <w:pPr>
        <w:pStyle w:val="StageDirection"/>
      </w:pPr>
      <w:r>
        <w:t>*[light brushing motion with fingers]*</w:t>
      </w:r>
    </w:p>
    <w:p>
      <w:pPr>
        <w:pStyle w:val="ScriptLine"/>
      </w:pPr>
      <w:r>
        <w:t>There you go.</w:t>
      </w:r>
    </w:p>
    <w:p>
      <w:pPr>
        <w:pStyle w:val="ScriptLine"/>
      </w:pPr>
      <w:r>
        <w:t>You're already doing better.</w:t>
      </w:r>
    </w:p>
    <w:p>
      <w:pPr>
        <w:pStyle w:val="ScriptLine"/>
      </w:pPr>
      <w:r>
        <w:t>Yeah, you are.</w:t>
      </w:r>
    </w:p>
    <w:p>
      <w:pPr>
        <w:pStyle w:val="ScriptLine"/>
      </w:pPr>
      <w:r>
        <w:t>Don't argue with me.</w:t>
      </w:r>
    </w:p>
    <w:p>
      <w:pPr>
        <w:pStyle w:val="SectionBreak"/>
      </w:pPr>
      <w:r>
        <w:t>·  ·  ·  SOFT BRUSH ATTENTION  ·  ·  ·</w:t>
      </w:r>
    </w:p>
    <w:p>
      <w:pPr>
        <w:pStyle w:val="ScriptLine"/>
      </w:pPr>
      <w:r>
        <w:t>Okay.</w:t>
      </w:r>
    </w:p>
    <w:p>
      <w:pPr>
        <w:pStyle w:val="ScriptLine"/>
      </w:pPr>
      <w:r>
        <w:t>I'm gonna use this little brush.</w:t>
      </w:r>
    </w:p>
    <w:p>
      <w:pPr>
        <w:pStyle w:val="ScriptLine"/>
      </w:pPr>
      <w:r>
        <w:t>It's very soft.</w:t>
      </w:r>
    </w:p>
    <w:p>
      <w:pPr>
        <w:pStyle w:val="ScriptLine"/>
      </w:pPr>
      <w:r>
        <w:t>See?</w:t>
      </w:r>
    </w:p>
    <w:p>
      <w:pPr>
        <w:pStyle w:val="StageDirection"/>
      </w:pPr>
      <w:r>
        <w:t>*[brushes against palm]*</w:t>
      </w:r>
    </w:p>
    <w:p>
      <w:pPr>
        <w:pStyle w:val="ScriptLine"/>
      </w:pPr>
      <w:r>
        <w:t>Yeah.</w:t>
      </w:r>
    </w:p>
    <w:p>
      <w:pPr>
        <w:pStyle w:val="ScriptLine"/>
      </w:pPr>
      <w:r>
        <w:t>Good choice.</w:t>
      </w:r>
    </w:p>
    <w:p>
      <w:pPr>
        <w:pStyle w:val="ScriptLine"/>
      </w:pPr>
      <w:r>
        <w:t>We'll just do tiny strokes.</w:t>
      </w:r>
    </w:p>
    <w:p>
      <w:pPr>
        <w:pStyle w:val="ScriptLine"/>
      </w:pPr>
      <w:r>
        <w:t>Across your forehead.</w:t>
      </w:r>
    </w:p>
    <w:p>
      <w:pPr>
        <w:pStyle w:val="ScriptLine"/>
      </w:pPr>
      <w:r>
        <w:t>Down your cheek.</w:t>
      </w:r>
    </w:p>
    <w:p>
      <w:pPr>
        <w:pStyle w:val="ScriptLine"/>
      </w:pPr>
      <w:r>
        <w:t>Other cheek.</w:t>
      </w:r>
    </w:p>
    <w:p>
      <w:pPr>
        <w:pStyle w:val="StageDirection"/>
      </w:pPr>
      <w:r>
        <w:t>*[slow brush strokes]*</w:t>
      </w:r>
    </w:p>
    <w:p>
      <w:pPr>
        <w:pStyle w:val="ScriptLine"/>
      </w:pPr>
      <w:r>
        <w:t>There you go.</w:t>
      </w:r>
    </w:p>
    <w:p>
      <w:pPr>
        <w:pStyle w:val="ScriptLine"/>
      </w:pPr>
      <w:r>
        <w:t>That feels nice?</w:t>
      </w:r>
    </w:p>
    <w:p>
      <w:pPr>
        <w:pStyle w:val="ScriptLine"/>
      </w:pPr>
      <w:r>
        <w:t>Yeah. Okay.</w:t>
      </w:r>
    </w:p>
    <w:p>
      <w:pPr>
        <w:pStyle w:val="ScriptLine"/>
      </w:pPr>
      <w:r>
        <w:t>I thought so.</w:t>
      </w:r>
    </w:p>
    <w:p>
      <w:pPr>
        <w:pStyle w:val="ScriptLine"/>
      </w:pPr>
      <w:r>
        <w:t>Just keep your eyes relaxed.</w:t>
      </w:r>
    </w:p>
    <w:p>
      <w:pPr>
        <w:pStyle w:val="ScriptLine"/>
      </w:pPr>
      <w:r>
        <w:t>You don't have to perform being awake.</w:t>
      </w:r>
    </w:p>
    <w:p>
      <w:pPr>
        <w:pStyle w:val="ScriptLine"/>
      </w:pPr>
      <w:r>
        <w:t>That's not your job tonight.</w:t>
      </w:r>
    </w:p>
    <w:p>
      <w:pPr>
        <w:pStyle w:val="ScriptLine"/>
      </w:pPr>
      <w:r>
        <w:t>Your job is sitting there.</w:t>
      </w:r>
    </w:p>
    <w:p>
      <w:pPr>
        <w:pStyle w:val="ScriptLine"/>
      </w:pPr>
      <w:r>
        <w:t>Very difficult.</w:t>
      </w:r>
    </w:p>
    <w:p>
      <w:pPr>
        <w:pStyle w:val="ScriptLine"/>
      </w:pPr>
      <w:r>
        <w:t>Very brave.</w:t>
      </w:r>
    </w:p>
    <w:p>
      <w:pPr>
        <w:pStyle w:val="StageDirection"/>
      </w:pPr>
      <w:r>
        <w:t>*[soft brush strokes continue]*</w:t>
      </w:r>
    </w:p>
    <w:p>
      <w:pPr>
        <w:pStyle w:val="ScriptLine"/>
      </w:pPr>
      <w:r>
        <w:t>Good.</w:t>
      </w:r>
    </w:p>
    <w:p>
      <w:pPr>
        <w:pStyle w:val="ScriptLine"/>
      </w:pPr>
      <w:r>
        <w:t>Very good, honey.</w:t>
      </w:r>
    </w:p>
    <w:p>
      <w:pPr>
        <w:pStyle w:val="SectionBreak"/>
      </w:pPr>
      <w:r>
        <w:t>·  ·  ·  FACE MIST AND SMOOTHING  ·  ·  ·</w:t>
      </w:r>
    </w:p>
    <w:p>
      <w:pPr>
        <w:pStyle w:val="ScriptLine"/>
      </w:pPr>
      <w:r>
        <w:t>I have a little mist.</w:t>
      </w:r>
    </w:p>
    <w:p>
      <w:pPr>
        <w:pStyle w:val="ScriptLine"/>
      </w:pPr>
      <w:r>
        <w:t>It's nothing fancy.</w:t>
      </w:r>
    </w:p>
    <w:p>
      <w:pPr>
        <w:pStyle w:val="ScriptLine"/>
      </w:pPr>
      <w:r>
        <w:t>But I thought it might help.</w:t>
      </w:r>
    </w:p>
    <w:p>
      <w:pPr>
        <w:pStyle w:val="ScriptLine"/>
      </w:pPr>
      <w:r>
        <w:t>Actually — wait.</w:t>
      </w:r>
    </w:p>
    <w:p>
      <w:pPr>
        <w:pStyle w:val="ScriptLine"/>
      </w:pPr>
      <w:r>
        <w:t>Let me cover your eyes first.</w:t>
      </w:r>
    </w:p>
    <w:p>
      <w:pPr>
        <w:pStyle w:val="StageDirection"/>
      </w:pPr>
      <w:r>
        <w:t>*[hand shields eyes]*</w:t>
      </w:r>
    </w:p>
    <w:p>
      <w:pPr>
        <w:pStyle w:val="ScriptLine"/>
      </w:pPr>
      <w:r>
        <w:t>Okay.</w:t>
      </w:r>
    </w:p>
    <w:p>
      <w:pPr>
        <w:pStyle w:val="ScriptLine"/>
      </w:pPr>
      <w:r>
        <w:t>One little spray.</w:t>
      </w:r>
    </w:p>
    <w:p>
      <w:pPr>
        <w:pStyle w:val="StageDirection"/>
      </w:pPr>
      <w:r>
        <w:t>*[soft mist spray]*</w:t>
      </w:r>
    </w:p>
    <w:p>
      <w:pPr>
        <w:pStyle w:val="ScriptLine"/>
      </w:pPr>
      <w:r>
        <w:t>There.</w:t>
      </w:r>
    </w:p>
    <w:p>
      <w:pPr>
        <w:pStyle w:val="ScriptLine"/>
      </w:pPr>
      <w:r>
        <w:t>And another.</w:t>
      </w:r>
    </w:p>
    <w:p>
      <w:pPr>
        <w:pStyle w:val="StageDirection"/>
      </w:pPr>
      <w:r>
        <w:t>*[soft mist spray]*</w:t>
      </w:r>
    </w:p>
    <w:p>
      <w:pPr>
        <w:pStyle w:val="ScriptLine"/>
      </w:pPr>
      <w:r>
        <w:t>Good.</w:t>
      </w:r>
    </w:p>
    <w:p>
      <w:pPr>
        <w:pStyle w:val="ScriptLine"/>
      </w:pPr>
      <w:r>
        <w:t>Now we're gonna press it in.</w:t>
      </w:r>
    </w:p>
    <w:p>
      <w:pPr>
        <w:pStyle w:val="ScriptLine"/>
      </w:pPr>
      <w:r>
        <w:t>Just gently.</w:t>
      </w:r>
    </w:p>
    <w:p>
      <w:pPr>
        <w:pStyle w:val="StageDirection"/>
      </w:pPr>
      <w:r>
        <w:t>*[slow palm presses]*</w:t>
      </w:r>
    </w:p>
    <w:p>
      <w:pPr>
        <w:pStyle w:val="ScriptLine"/>
      </w:pPr>
      <w:r>
        <w:t>You're gonna be okay.</w:t>
      </w:r>
    </w:p>
    <w:p>
      <w:pPr>
        <w:pStyle w:val="ScriptLine"/>
      </w:pPr>
      <w:r>
        <w:t>Everything's gonna be okay.</w:t>
      </w:r>
    </w:p>
    <w:p>
      <w:pPr>
        <w:pStyle w:val="ScriptLine"/>
      </w:pPr>
      <w:r>
        <w:t>You're just tired, my darling.</w:t>
      </w:r>
    </w:p>
    <w:p>
      <w:pPr>
        <w:pStyle w:val="ScriptLine"/>
      </w:pPr>
      <w:r>
        <w:t>That's all.</w:t>
      </w:r>
    </w:p>
    <w:p>
      <w:pPr>
        <w:pStyle w:val="ScriptLine"/>
      </w:pPr>
      <w:r>
        <w:t>And tired can be fixed.</w:t>
      </w:r>
    </w:p>
    <w:p>
      <w:pPr>
        <w:pStyle w:val="ScriptLine"/>
      </w:pPr>
      <w:r>
        <w:t>With rest.</w:t>
      </w:r>
    </w:p>
    <w:p>
      <w:pPr>
        <w:pStyle w:val="ScriptLine"/>
      </w:pPr>
      <w:r>
        <w:t>And water.</w:t>
      </w:r>
    </w:p>
    <w:p>
      <w:pPr>
        <w:pStyle w:val="ScriptLine"/>
      </w:pPr>
      <w:r>
        <w:t>And someone bossy enough</w:t>
      </w:r>
    </w:p>
    <w:p>
      <w:pPr>
        <w:pStyle w:val="ScriptLine"/>
      </w:pPr>
      <w:r>
        <w:t>to make you stop moving.</w:t>
      </w:r>
    </w:p>
    <w:p>
      <w:pPr>
        <w:pStyle w:val="ScriptLine"/>
      </w:pPr>
      <w:r>
        <w:t>You're welcome.</w:t>
      </w:r>
    </w:p>
    <w:p>
      <w:pPr>
        <w:pStyle w:val="StageDirection"/>
      </w:pPr>
      <w:r>
        <w:t>*[soft smoothing motions]*</w:t>
      </w:r>
    </w:p>
    <w:p>
      <w:pPr>
        <w:pStyle w:val="SectionBreak"/>
      </w:pPr>
      <w:r>
        <w:t>·  ·  ·  FINAL REASSURANCE  ·  ·  ·</w:t>
      </w:r>
    </w:p>
    <w:p>
      <w:pPr>
        <w:pStyle w:val="ScriptLine"/>
      </w:pPr>
      <w:r>
        <w:t>Okay.</w:t>
      </w:r>
    </w:p>
    <w:p>
      <w:pPr>
        <w:pStyle w:val="ScriptLine"/>
      </w:pPr>
      <w:r>
        <w:t>You look softer now.</w:t>
      </w:r>
    </w:p>
    <w:p>
      <w:pPr>
        <w:pStyle w:val="ScriptLine"/>
      </w:pPr>
      <w:r>
        <w:t>Sleepier.</w:t>
      </w:r>
    </w:p>
    <w:p>
      <w:pPr>
        <w:pStyle w:val="ScriptLine"/>
      </w:pPr>
      <w:r>
        <w:t>That's good.</w:t>
      </w:r>
    </w:p>
    <w:p>
      <w:pPr>
        <w:pStyle w:val="ScriptLine"/>
      </w:pPr>
      <w:r>
        <w:t>That's exactly what we wanted.</w:t>
      </w:r>
    </w:p>
    <w:p>
      <w:pPr>
        <w:pStyle w:val="ScriptLine"/>
      </w:pPr>
      <w:r>
        <w:t>I'm gonna let you rest.</w:t>
      </w:r>
    </w:p>
    <w:p>
      <w:pPr>
        <w:pStyle w:val="ScriptLine"/>
      </w:pPr>
      <w:r>
        <w:t>But I'll be close by.</w:t>
      </w:r>
    </w:p>
    <w:p>
      <w:pPr>
        <w:pStyle w:val="ScriptLine"/>
      </w:pPr>
      <w:r>
        <w:t>Right in the next room.</w:t>
      </w:r>
    </w:p>
    <w:p>
      <w:pPr>
        <w:pStyle w:val="ScriptLine"/>
      </w:pPr>
      <w:r>
        <w:t>So if you need anything,</w:t>
      </w:r>
    </w:p>
    <w:p>
      <w:pPr>
        <w:pStyle w:val="ScriptLine"/>
      </w:pPr>
      <w:r>
        <w:t>just call me.</w:t>
      </w:r>
    </w:p>
    <w:p>
      <w:pPr>
        <w:pStyle w:val="ScriptLine"/>
      </w:pPr>
      <w:r>
        <w:t>Yeah.</w:t>
      </w:r>
    </w:p>
    <w:p>
      <w:pPr>
        <w:pStyle w:val="ScriptLine"/>
      </w:pPr>
      <w:r>
        <w:t>Okay.</w:t>
      </w:r>
    </w:p>
    <w:p>
      <w:pPr>
        <w:pStyle w:val="StageDirection"/>
      </w:pPr>
      <w:r>
        <w:t>*[pulls blanket closer]*</w:t>
      </w:r>
    </w:p>
    <w:p>
      <w:pPr>
        <w:pStyle w:val="ScriptLine"/>
      </w:pPr>
      <w:r>
        <w:t>You're safe.</w:t>
      </w:r>
    </w:p>
    <w:p>
      <w:pPr>
        <w:pStyle w:val="ScriptLine"/>
      </w:pPr>
      <w:r>
        <w:t>You're comfortable.</w:t>
      </w:r>
    </w:p>
    <w:p>
      <w:pPr>
        <w:pStyle w:val="ScriptLine"/>
      </w:pPr>
      <w:r>
        <w:t>You're all set.</w:t>
      </w:r>
    </w:p>
    <w:p>
      <w:pPr>
        <w:pStyle w:val="ScriptLine"/>
      </w:pPr>
      <w:r>
        <w:t>Close your eyes for me.</w:t>
      </w:r>
    </w:p>
    <w:p>
      <w:pPr>
        <w:pStyle w:val="ScriptLine"/>
      </w:pPr>
      <w:r>
        <w:t>There you go.</w:t>
      </w:r>
    </w:p>
    <w:p>
      <w:pPr>
        <w:pStyle w:val="ScriptLine"/>
      </w:pPr>
      <w:r>
        <w:t>Happy drifting, my darling.</w:t>
      </w:r>
    </w:p>
    <w:p>
      <w:pPr>
        <w:pStyle w:val="StageDirection"/>
      </w:pPr>
      <w:r>
        <w:t>*[hold quiet presence — 8 seconds]*</w:t>
      </w:r>
    </w:p>
    <w:p>
      <w:r>
        <w:br w:type="page"/>
      </w:r>
    </w:p>
    <w:p>
      <w:pPr>
        <w:spacing w:after="40"/>
        <w:jc w:val="center"/>
      </w:pPr>
      <w:r>
        <w:rPr>
          <w:rFonts w:ascii="Aptos" w:hAnsi="Aptos"/>
          <w:color w:val="5A5A5A"/>
          <w:sz w:val="18"/>
        </w:rPr>
        <w:t>━━━━━━━━━━━━━━━━━━━━━━━━━━━━━━━━━━━━━━━━━━━━━━━━━━</w:t>
      </w:r>
    </w:p>
    <w:p>
      <w:pPr>
        <w:jc w:val="center"/>
      </w:pPr>
      <w:r>
        <w:rPr>
          <w:b/>
          <w:sz w:val="24"/>
        </w:rPr>
        <w:t>END OF SCRIPT</w:t>
      </w:r>
    </w:p>
    <w:p>
      <w:pPr>
        <w:spacing w:after="40"/>
        <w:jc w:val="center"/>
      </w:pPr>
      <w:r>
        <w:rPr>
          <w:rFonts w:ascii="Aptos" w:hAnsi="Aptos"/>
          <w:color w:val="5A5A5A"/>
          <w:sz w:val="18"/>
        </w:rPr>
        <w:t>━━━━━━━━━━━━━━━━━━━━━━━━━━━━━━━━━━━━━━━━━━━━━━━━━━</w:t>
      </w:r>
    </w:p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SCRIPT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Title: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You Look Tired, Let Me Fix That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Spoken words: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Approx. 360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Stage cues: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Approx. 16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Sections: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5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Est. runtime: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8-12 min</w:t>
            </w:r>
          </w:p>
        </w:tc>
      </w:tr>
      <w:tr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4B4B4B"/>
                <w:sz w:val="19"/>
              </w:rPr>
              <w:t>Tier:</w:t>
            </w:r>
          </w:p>
        </w:tc>
        <w:tc>
          <w:tcPr>
            <w:tcW w:type="dxa" w:w="5040"/>
            <w:vAlign w:val="center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sz w:val="19"/>
              </w:rPr>
              <w:t>Free</w:t>
            </w:r>
          </w:p>
        </w:tc>
      </w:tr>
    </w:tbl>
    <w:p/>
    <w:p>
      <w:pPr>
        <w:spacing w:before="200" w:after="100"/>
        <w:jc w:val="center"/>
        <w:shd w:fill="F2F2F2"/>
        <w:pBdr>
          <w:top w:val="single" w:sz="6" w:space="6" w:color="BFBFBF"/>
          <w:bottom w:val="single" w:sz="6" w:space="6" w:color="BFBFBF"/>
        </w:pBdr>
      </w:pPr>
      <w:r>
        <w:rPr>
          <w:b/>
          <w:color w:val="2D2D2D"/>
          <w:sz w:val="22"/>
        </w:rPr>
        <w:t>LICENSE TERMS</w:t>
      </w:r>
    </w:p>
    <w:p>
      <w:pPr>
        <w:pStyle w:val="FooterText"/>
      </w:pPr>
      <w:r>
        <w:t>This script is licensed for single YouTube/content channel use.</w:t>
      </w:r>
    </w:p>
    <w:p>
      <w:pPr>
        <w:pStyle w:val="FooterText"/>
      </w:pPr>
      <w:r>
        <w:t>You may record and publish this script on one channel.</w:t>
      </w:r>
    </w:p>
    <w:p>
      <w:pPr>
        <w:pStyle w:val="FooterText"/>
      </w:pPr>
      <w:r>
        <w:t>You may NOT resell, redistribute, or share this script.</w:t>
      </w:r>
    </w:p>
    <w:p>
      <w:pPr>
        <w:pStyle w:val="FooterText"/>
      </w:pPr>
      <w:r>
        <w:t>You may NOT use AI voice generation with this script.</w:t>
      </w:r>
    </w:p>
    <w:p>
      <w:pPr>
        <w:pStyle w:val="FooterText"/>
      </w:pPr>
      <w:r>
        <w:t>Credit: "Script by asmrscripts.com" appreciated but not required.</w:t>
      </w:r>
    </w:p>
    <w:p>
      <w:pPr>
        <w:pStyle w:val="FooterText"/>
      </w:pPr>
      <w:r>
        <w:t>For multi-channel or commercial licensing: contact@asmrscripts.com</w:t>
      </w:r>
    </w:p>
    <w:p>
      <w:pPr>
        <w:pStyle w:val="FooterText"/>
      </w:pPr>
      <w:r>
        <w:t>© asmrscripts.com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Licensed for single-channel recording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787878"/>
        <w:sz w:val="16"/>
      </w:rPr>
      <w:t>asmrscripts.com | Free Personal Attention Script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criptLine">
    <w:name w:val="Script Line"/>
    <w:pPr>
      <w:spacing w:before="0" w:after="160" w:line="259" w:lineRule="auto"/>
    </w:pPr>
    <w:rPr>
      <w:rFonts w:ascii="Aptos" w:hAnsi="Aptos" w:eastAsia="Aptos"/>
      <w:b w:val="0"/>
      <w:i w:val="0"/>
      <w:sz w:val="23"/>
    </w:rPr>
  </w:style>
  <w:style w:type="paragraph" w:customStyle="1" w:styleId="StageDirection">
    <w:name w:val="Stage Direction"/>
    <w:pPr>
      <w:spacing w:before="40" w:after="160" w:line="259" w:lineRule="auto"/>
      <w:jc w:val="center"/>
    </w:pPr>
    <w:rPr>
      <w:rFonts w:ascii="Aptos" w:hAnsi="Aptos" w:eastAsia="Aptos"/>
      <w:b w:val="0"/>
      <w:i/>
      <w:color w:val="505050"/>
      <w:sz w:val="20"/>
    </w:rPr>
  </w:style>
  <w:style w:type="paragraph" w:customStyle="1" w:styleId="SectionBreak">
    <w:name w:val="Section Break"/>
    <w:pPr>
      <w:spacing w:before="320" w:after="240" w:line="259" w:lineRule="auto"/>
      <w:jc w:val="center"/>
    </w:pPr>
    <w:rPr>
      <w:rFonts w:ascii="Aptos" w:hAnsi="Aptos" w:eastAsia="Aptos"/>
      <w:b/>
      <w:i w:val="0"/>
      <w:color w:val="505050"/>
      <w:sz w:val="22"/>
    </w:rPr>
  </w:style>
  <w:style w:type="paragraph" w:customStyle="1" w:styleId="FooterText">
    <w:name w:val="Footer Text"/>
    <w:pPr>
      <w:spacing w:before="0" w:after="60" w:line="259" w:lineRule="auto"/>
    </w:pPr>
    <w:rPr>
      <w:rFonts w:ascii="Aptos" w:hAnsi="Aptos" w:eastAsia="Aptos"/>
      <w:b w:val="0"/>
      <w:i w:val="0"/>
      <w:color w:val="3C3C3C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Look Tired, Let Me Fix That</dc:title>
  <dc:subject>Free ASMR personal attention script</dc:subject>
  <dc:creator>asmrscripts.com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